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18810586231030035993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30.10.2023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18810586231030035993 от 30.10.2023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0412365400135011832420167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